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557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3111-67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Шикитова Муслима Рустамовича,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05.05.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Югра, Тюменская область, Сургутский район, г. Лянтор, 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Шикитов М.Р.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руб., назначенный на основании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188100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86230001933816 от 18.02.2025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Шикитов М.Р.,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(судебная повестка)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просил рассмотреть в его отсутствие.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Шикитов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18810086230001933816 от 18.02.2025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ст.12.1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>зание в виде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Шикитова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Шикитова Муслима Рустамовича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572520136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557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4767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6">
    <w:name w:val="cat-UserDefined grp-2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E9E85-DADE-4CDE-BF32-AEC8A2B385A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